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1502" w14:textId="7AFC793F" w:rsidR="00FE1C42" w:rsidRDefault="00000000" w:rsidP="007668A6">
      <w:pPr>
        <w:pStyle w:val="Heading1"/>
      </w:pPr>
      <w:r>
        <w:t>Processing Plant Operator – Flotation (Gold Processing)</w:t>
      </w:r>
    </w:p>
    <w:p w14:paraId="01E6C50B" w14:textId="77777777" w:rsidR="007668A6" w:rsidRPr="007668A6" w:rsidRDefault="007668A6" w:rsidP="007668A6"/>
    <w:p w14:paraId="3192E8AF" w14:textId="77777777" w:rsidR="00FE1C42" w:rsidRDefault="00000000">
      <w:r>
        <w:t>Location: Nalunaq Mine Processing Plant, Greenland</w:t>
      </w:r>
    </w:p>
    <w:p w14:paraId="6BF55E42" w14:textId="77777777" w:rsidR="00FE1C42" w:rsidRDefault="00000000">
      <w:r>
        <w:t>Rotation: Rotational assignment (e.g., 4 weeks on / 4 weeks off)</w:t>
      </w:r>
    </w:p>
    <w:p w14:paraId="62804CF2" w14:textId="78FBBBF6" w:rsidR="00FE1C42" w:rsidRDefault="00000000">
      <w:r>
        <w:t>Positions Available: 4</w:t>
      </w:r>
    </w:p>
    <w:p w14:paraId="6F14BC5F" w14:textId="77777777" w:rsidR="00FE1C42" w:rsidRDefault="00000000">
      <w:r>
        <w:t>POSITION OVERVIEW</w:t>
      </w:r>
    </w:p>
    <w:p w14:paraId="49DD5CA8" w14:textId="60E6E043" w:rsidR="00FE1C42" w:rsidRDefault="00000000">
      <w:r>
        <w:t xml:space="preserve">Amaroq Minerals is seeking experienced and motivated Processing Plant Operators with a strong flotation focus to support gold processing operations at the Nalunaq Mine Processing Plant. These positions are critical to </w:t>
      </w:r>
      <w:r w:rsidR="00BF2ACD">
        <w:t>support</w:t>
      </w:r>
      <w:r>
        <w:t xml:space="preserve"> commissioning activities, operational readiness, and long-term plant performance.</w:t>
      </w:r>
    </w:p>
    <w:p w14:paraId="2DE07812" w14:textId="555AF37F" w:rsidR="00FE1C42" w:rsidRDefault="00000000">
      <w:r>
        <w:t>Successful candidates will play a key role in operating the flotation circuit and associated concentrate handling systems, while also performing defined hands-on maintenance and repair activities to support safe, reliable plant operation.</w:t>
      </w:r>
    </w:p>
    <w:p w14:paraId="176B1E9D" w14:textId="77777777" w:rsidR="00FE1C42" w:rsidRDefault="00000000">
      <w:r>
        <w:t>KEY RESPONSIBILITIES</w:t>
      </w:r>
    </w:p>
    <w:p w14:paraId="038218DF" w14:textId="77777777" w:rsidR="00FE1C42" w:rsidRDefault="00000000">
      <w:r>
        <w:t>• Safely operate and monitor processing plant equipment in accordance with operating procedures, safety standards, and production plans</w:t>
      </w:r>
    </w:p>
    <w:p w14:paraId="3100E074" w14:textId="77777777" w:rsidR="00FE1C42" w:rsidRDefault="00000000">
      <w:r>
        <w:t>• Operate and control the flotation circuit, including air rates, reagent addition, froth depth, mass pull, and concentrate quality</w:t>
      </w:r>
    </w:p>
    <w:p w14:paraId="09AF99E3" w14:textId="77777777" w:rsidR="00FE1C42" w:rsidRDefault="00000000">
      <w:r>
        <w:t>• Monitor metallurgical performance indicators and respond proactively to process deviations</w:t>
      </w:r>
    </w:p>
    <w:p w14:paraId="30AF417A" w14:textId="77777777" w:rsidR="00FE1C42" w:rsidRDefault="00000000">
      <w:r>
        <w:t>• Coordinate flotation operation with upstream grinding conditions and downstream concentrate handling</w:t>
      </w:r>
    </w:p>
    <w:p w14:paraId="4E6FBF02" w14:textId="77777777" w:rsidR="00FE1C42" w:rsidRDefault="00000000">
      <w:r>
        <w:t>• Operate the concentrate filtration system, including feed preparation, filtration cycles, and monitoring cake quality</w:t>
      </w:r>
    </w:p>
    <w:p w14:paraId="2FFF99D4" w14:textId="77777777" w:rsidR="00FE1C42" w:rsidRDefault="00000000">
      <w:r>
        <w:t>• Operate concentrate bagging and handling systems in accordance with quality, safety, and shipping requirements</w:t>
      </w:r>
    </w:p>
    <w:p w14:paraId="7BBD1548" w14:textId="77777777" w:rsidR="00FE1C42" w:rsidRDefault="00000000">
      <w:r>
        <w:t>• Conduct routine inspections, pre-start checks, and housekeeping within assigned operating areas</w:t>
      </w:r>
    </w:p>
    <w:p w14:paraId="1FE65EFF" w14:textId="77777777" w:rsidR="00FE1C42" w:rsidRDefault="00000000">
      <w:r>
        <w:t>• Identify, report, and assist in troubleshooting mechanical and process issues in collaboration with maintenance and technical teams</w:t>
      </w:r>
    </w:p>
    <w:p w14:paraId="63D72F95" w14:textId="77777777" w:rsidR="00FE1C42" w:rsidRDefault="00000000">
      <w:r>
        <w:t>• Support plant start-ups, shutdowns, commissioning, and ramp-up activities</w:t>
      </w:r>
    </w:p>
    <w:p w14:paraId="514943E4" w14:textId="77777777" w:rsidR="00FE1C42" w:rsidRDefault="00000000">
      <w:r>
        <w:lastRenderedPageBreak/>
        <w:t>• Maintain accurate operational logs and reports</w:t>
      </w:r>
    </w:p>
    <w:p w14:paraId="02BE56BA" w14:textId="77777777" w:rsidR="00FE1C42" w:rsidRDefault="00000000">
      <w:r>
        <w:t>• Promote a strong safety culture and comply with all health, safety, and environmental requirements</w:t>
      </w:r>
    </w:p>
    <w:p w14:paraId="5B11C954" w14:textId="77777777" w:rsidR="00FE1C42" w:rsidRDefault="00FE1C42"/>
    <w:p w14:paraId="5465785A" w14:textId="77777777" w:rsidR="00FE1C42" w:rsidRDefault="00000000">
      <w:r>
        <w:t>FLOTATION OPERATOR – ROLE FOCUS</w:t>
      </w:r>
    </w:p>
    <w:p w14:paraId="1579E440" w14:textId="1D3C40A8" w:rsidR="00FE1C42" w:rsidRDefault="00000000">
      <w:r>
        <w:t>While this role is part of the broader processing operations team, it carries a primary operational focus on flotation and concentrate handling systems. Successful candidates are expected to demonstrate practical understanding of flotation fundamentals and the ability to operate and troubleshoot flotation-based recovery systems effectively in a gold processing environment.</w:t>
      </w:r>
    </w:p>
    <w:p w14:paraId="37E69000" w14:textId="224E54A0" w:rsidR="00FE1C42" w:rsidRDefault="00000000">
      <w:r>
        <w:t>Flotation operators will be expected to achieve demonstrated competency in flotation control, concentrate filtration, and bagging systems prior to independent operation.</w:t>
      </w:r>
    </w:p>
    <w:p w14:paraId="232F28CB" w14:textId="77777777" w:rsidR="00FE1C42" w:rsidRDefault="00000000">
      <w:r>
        <w:t>MAINTENANCE &amp; REPAIR SCOPE</w:t>
      </w:r>
    </w:p>
    <w:p w14:paraId="633CBEF9" w14:textId="77777777" w:rsidR="00FE1C42" w:rsidRDefault="00000000">
      <w:r>
        <w:t>• Perform hands-on maintenance and repair work on process equipment within defined operating scope, including removal and replacement of components, equipment strip-down and reassembly, and corrective work on common mechanical issues</w:t>
      </w:r>
    </w:p>
    <w:p w14:paraId="2C773E62" w14:textId="77777777" w:rsidR="00FE1C42" w:rsidRDefault="00000000">
      <w:r>
        <w:t>• Perform pump, valve, and piping maintenance activities such as seal changes, hose and line replacement, clearing blockages, and basic alignment checks</w:t>
      </w:r>
    </w:p>
    <w:p w14:paraId="75A10CF7" w14:textId="77777777" w:rsidR="00FE1C42" w:rsidRDefault="00000000">
      <w:r>
        <w:t>• Assist maintenance personnel during planned maintenance, breakdowns, shutdowns, and component rebuilds</w:t>
      </w:r>
    </w:p>
    <w:p w14:paraId="3E7B57FE" w14:textId="77777777" w:rsidR="00FE1C42" w:rsidRDefault="00000000">
      <w:r>
        <w:t>• Identify conditions requiring specialized trade support (e.g., electrical, instrumentation, or major mechanical rebuilds) and escalate appropriately</w:t>
      </w:r>
    </w:p>
    <w:p w14:paraId="1CEB7348" w14:textId="77777777" w:rsidR="00FE1C42" w:rsidRDefault="00000000">
      <w:r>
        <w:t>• Maintain tools, spares, and work areas associated with assigned operating areas</w:t>
      </w:r>
    </w:p>
    <w:p w14:paraId="483307AA" w14:textId="32113F77" w:rsidR="00FE1C42" w:rsidRDefault="00000000">
      <w:r>
        <w:t>• Take ownership of equipment condition, cleanliness, and readiness within assigned circuits</w:t>
      </w:r>
    </w:p>
    <w:p w14:paraId="68B9ECE8" w14:textId="77777777" w:rsidR="00FE1C42" w:rsidRDefault="00000000">
      <w:r>
        <w:t>REQUIRED QUALIFICATIONS</w:t>
      </w:r>
    </w:p>
    <w:p w14:paraId="3FC26C8E" w14:textId="77777777" w:rsidR="00FE1C42" w:rsidRDefault="00000000">
      <w:r>
        <w:t>• Previous experience in mineral processing plant operations or a related industrial environment</w:t>
      </w:r>
    </w:p>
    <w:p w14:paraId="20CB491F" w14:textId="77777777" w:rsidR="00FE1C42" w:rsidRDefault="00000000">
      <w:r>
        <w:t>• Strong commitment to safety, operational discipline, and reliable attendance</w:t>
      </w:r>
    </w:p>
    <w:p w14:paraId="31C0F351" w14:textId="77777777" w:rsidR="00FE1C42" w:rsidRDefault="00000000">
      <w:r>
        <w:t>• Ability to work effectively in a rotational, remote-site environment</w:t>
      </w:r>
    </w:p>
    <w:p w14:paraId="52434816" w14:textId="77777777" w:rsidR="00FE1C42" w:rsidRDefault="00000000">
      <w:r>
        <w:t>• Good communication skills and ability to work as part of a multidisciplinary team</w:t>
      </w:r>
    </w:p>
    <w:p w14:paraId="7A314FC7" w14:textId="77777777" w:rsidR="00FE1C42" w:rsidRDefault="00000000">
      <w:r>
        <w:lastRenderedPageBreak/>
        <w:t>• Physically capable of performing operational duties in an industrial processing plant</w:t>
      </w:r>
    </w:p>
    <w:p w14:paraId="1B12AB46" w14:textId="5ABC7AB1" w:rsidR="00FE1C42" w:rsidRDefault="00000000">
      <w:r>
        <w:t>• Willingness and ability to perform hands-on mechanical maintenance and repair work as part of normal operating duties</w:t>
      </w:r>
    </w:p>
    <w:p w14:paraId="36414E08" w14:textId="77777777" w:rsidR="00FE1C42" w:rsidRDefault="00000000">
      <w:r>
        <w:t>PREFERRED EXPERIENCE &amp; SKILLS</w:t>
      </w:r>
    </w:p>
    <w:p w14:paraId="025B6C31" w14:textId="77777777" w:rsidR="00FE1C42" w:rsidRDefault="00000000">
      <w:r>
        <w:t>• Hands-on experience operating flotation circuits in a mineral or gold processing plant</w:t>
      </w:r>
    </w:p>
    <w:p w14:paraId="08523AC4" w14:textId="77777777" w:rsidR="00FE1C42" w:rsidRDefault="00000000">
      <w:r>
        <w:t>• Understanding of flotation fundamentals, including reagent function, froth behavior, and recovery optimization</w:t>
      </w:r>
    </w:p>
    <w:p w14:paraId="55A53610" w14:textId="77777777" w:rsidR="00FE1C42" w:rsidRDefault="00000000">
      <w:r>
        <w:t>• Experience operating concentrate filtration equipment (pressure filters, disc filters, or similar systems)</w:t>
      </w:r>
    </w:p>
    <w:p w14:paraId="3E17F1E0" w14:textId="77777777" w:rsidR="00FE1C42" w:rsidRDefault="00000000">
      <w:r>
        <w:t>• Experience with concentrate bagging, handling, and shipment preparation</w:t>
      </w:r>
    </w:p>
    <w:p w14:paraId="37A6E269" w14:textId="77777777" w:rsidR="00FE1C42" w:rsidRDefault="00000000">
      <w:r>
        <w:t>• Experience performing hands-on maintenance and mechanical troubleshooting in a processing plant environment</w:t>
      </w:r>
    </w:p>
    <w:p w14:paraId="372CACE0" w14:textId="0BBBB690" w:rsidR="00FE1C42" w:rsidRDefault="00000000">
      <w:r>
        <w:t>• Experience supporting plant commissioning, ramp-up, or early-stage operations</w:t>
      </w:r>
    </w:p>
    <w:p w14:paraId="25CE66B1" w14:textId="77777777" w:rsidR="001D304D" w:rsidRDefault="001D304D"/>
    <w:p w14:paraId="47F0E1AB" w14:textId="77777777" w:rsidR="00FE1C42" w:rsidRDefault="00000000">
      <w:r>
        <w:t>TRAINING &amp; COMPETENCY EXPECTATIONS</w:t>
      </w:r>
    </w:p>
    <w:p w14:paraId="615C1626" w14:textId="7A465243" w:rsidR="00FE1C42" w:rsidRDefault="00000000">
      <w:r>
        <w:t>Successful candidates will participate in a structured onboarding and training program. Operators will be required to demonstrate competency in flotation operation, concentrate handling, and defined maintenance activities prior to assuming independent operational duties.</w:t>
      </w:r>
    </w:p>
    <w:p w14:paraId="24CA88BF" w14:textId="77777777" w:rsidR="00FE1C42" w:rsidRDefault="00000000">
      <w:r>
        <w:t>HIRING PROCESS</w:t>
      </w:r>
    </w:p>
    <w:p w14:paraId="004779BE" w14:textId="76CEDCDB" w:rsidR="00FE1C42" w:rsidRDefault="00000000">
      <w:r>
        <w:t>Candidates will be evaluated through a structured recruitment and interview process involving technical and operational leadership to ensure alignment with plant requirements and operational standards.</w:t>
      </w:r>
    </w:p>
    <w:p w14:paraId="51161164" w14:textId="77777777" w:rsidR="00FE1C42" w:rsidRDefault="00000000">
      <w:r>
        <w:t>WHAT WE OFFER</w:t>
      </w:r>
    </w:p>
    <w:p w14:paraId="56A5F8FA" w14:textId="77777777" w:rsidR="00FE1C42" w:rsidRDefault="00000000">
      <w:r>
        <w:t>• Competitive rotational compensation package</w:t>
      </w:r>
    </w:p>
    <w:p w14:paraId="384D7A45" w14:textId="77777777" w:rsidR="00FE1C42" w:rsidRDefault="00000000">
      <w:r>
        <w:t>• Structured training and clear competency expectations</w:t>
      </w:r>
    </w:p>
    <w:p w14:paraId="0F586EAE" w14:textId="77777777" w:rsidR="00FE1C42" w:rsidRDefault="00000000">
      <w:r>
        <w:t>• Opportunity to contribute to commissioning and long-term operational success</w:t>
      </w:r>
    </w:p>
    <w:p w14:paraId="4E9AB2DF" w14:textId="77777777" w:rsidR="00FE1C42" w:rsidRDefault="00000000">
      <w:r>
        <w:t>• A safety-focused and performance-driven working environment</w:t>
      </w:r>
    </w:p>
    <w:p w14:paraId="1FCCEE8E" w14:textId="77777777" w:rsidR="00FE1C42" w:rsidRDefault="00FE1C42"/>
    <w:sectPr w:rsidR="00FE1C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346429">
    <w:abstractNumId w:val="8"/>
  </w:num>
  <w:num w:numId="2" w16cid:durableId="208692328">
    <w:abstractNumId w:val="6"/>
  </w:num>
  <w:num w:numId="3" w16cid:durableId="1764757777">
    <w:abstractNumId w:val="5"/>
  </w:num>
  <w:num w:numId="4" w16cid:durableId="291596727">
    <w:abstractNumId w:val="4"/>
  </w:num>
  <w:num w:numId="5" w16cid:durableId="270479076">
    <w:abstractNumId w:val="7"/>
  </w:num>
  <w:num w:numId="6" w16cid:durableId="212814502">
    <w:abstractNumId w:val="3"/>
  </w:num>
  <w:num w:numId="7" w16cid:durableId="1175461892">
    <w:abstractNumId w:val="2"/>
  </w:num>
  <w:num w:numId="8" w16cid:durableId="786117725">
    <w:abstractNumId w:val="1"/>
  </w:num>
  <w:num w:numId="9" w16cid:durableId="144861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04D"/>
    <w:rsid w:val="0029639D"/>
    <w:rsid w:val="00326F90"/>
    <w:rsid w:val="007668A6"/>
    <w:rsid w:val="00985497"/>
    <w:rsid w:val="00AA1D8D"/>
    <w:rsid w:val="00B47730"/>
    <w:rsid w:val="00BF2ACD"/>
    <w:rsid w:val="00CB0664"/>
    <w:rsid w:val="00FC693F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9A733"/>
  <w14:defaultImageDpi w14:val="300"/>
  <w15:docId w15:val="{5FA8F57A-9745-420B-8EAD-5A5F5E8E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4653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McKelvey</cp:lastModifiedBy>
  <cp:revision>4</cp:revision>
  <dcterms:created xsi:type="dcterms:W3CDTF">2026-01-13T18:41:00Z</dcterms:created>
  <dcterms:modified xsi:type="dcterms:W3CDTF">2026-01-13T18:42:00Z</dcterms:modified>
  <cp:category/>
</cp:coreProperties>
</file>